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CE846" w14:textId="3C9B161C" w:rsidR="00C0062E" w:rsidRDefault="00C0062E">
      <w:pPr>
        <w:spacing w:before="8"/>
        <w:rPr>
          <w:noProof/>
          <w:color w:val="000000"/>
          <w:sz w:val="22"/>
          <w:szCs w:val="22"/>
        </w:rPr>
      </w:pPr>
    </w:p>
    <w:p w14:paraId="7770621A" w14:textId="4D152FD4" w:rsidR="00B651DD" w:rsidRDefault="007B2C60">
      <w:pPr>
        <w:spacing w:before="8"/>
        <w:rPr>
          <w:noProof/>
          <w:color w:val="000000"/>
          <w:sz w:val="22"/>
          <w:szCs w:val="22"/>
        </w:rPr>
      </w:pPr>
      <w:r w:rsidRPr="009F14F8">
        <w:rPr>
          <w:rFonts w:ascii="Times New Roman"/>
          <w:noProof/>
          <w:lang w:eastAsia="en-US"/>
        </w:rPr>
        <w:drawing>
          <wp:inline distT="0" distB="0" distL="0" distR="0" wp14:anchorId="477B7DB8" wp14:editId="4C772C8C">
            <wp:extent cx="6120130" cy="1246505"/>
            <wp:effectExtent l="0" t="0" r="0" b="0"/>
            <wp:docPr id="1866415496" name="Immagine 2" descr="Immagine che contiene testo, schermata, Viso uman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magine che contiene testo, schermata, Viso umano  Descrizione generata automaticament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8C84D" w14:textId="77777777" w:rsidR="00B651DD" w:rsidRDefault="00B651DD">
      <w:pPr>
        <w:spacing w:before="8"/>
        <w:rPr>
          <w:noProof/>
          <w:color w:val="000000"/>
          <w:sz w:val="22"/>
          <w:szCs w:val="22"/>
        </w:rPr>
      </w:pPr>
    </w:p>
    <w:p w14:paraId="4CE78FC2" w14:textId="77777777" w:rsidR="00C0062E" w:rsidRPr="005D0C2A" w:rsidRDefault="005D0C2A">
      <w:pPr>
        <w:spacing w:before="56"/>
        <w:ind w:left="5103"/>
        <w:rPr>
          <w:color w:val="000000"/>
          <w:sz w:val="22"/>
          <w:szCs w:val="22"/>
        </w:rPr>
      </w:pPr>
      <w:r w:rsidRPr="005D0C2A">
        <w:rPr>
          <w:b/>
          <w:color w:val="000000"/>
          <w:sz w:val="22"/>
          <w:szCs w:val="22"/>
        </w:rPr>
        <w:t>ALLE FAMIGLIE per il tramite degli studenti</w:t>
      </w:r>
    </w:p>
    <w:p w14:paraId="6A82E682" w14:textId="77777777" w:rsidR="00C0062E" w:rsidRPr="005D0C2A" w:rsidRDefault="00C0062E">
      <w:pPr>
        <w:rPr>
          <w:color w:val="000000"/>
          <w:sz w:val="22"/>
          <w:szCs w:val="22"/>
        </w:rPr>
      </w:pPr>
    </w:p>
    <w:p w14:paraId="3AD1EBAF" w14:textId="53E3411D" w:rsidR="00C0062E" w:rsidRPr="005D0C2A" w:rsidRDefault="005D0C2A">
      <w:pPr>
        <w:rPr>
          <w:color w:val="000000"/>
          <w:sz w:val="22"/>
          <w:szCs w:val="22"/>
        </w:rPr>
      </w:pPr>
      <w:r w:rsidRPr="005D0C2A">
        <w:rPr>
          <w:b/>
          <w:color w:val="000000"/>
          <w:sz w:val="22"/>
          <w:szCs w:val="22"/>
        </w:rPr>
        <w:t>OGGETTO: Viaggio a Milano per la visita agli stand di LINEA PELLE nell’ambito della 1</w:t>
      </w:r>
      <w:r w:rsidR="007B2C60" w:rsidRPr="005D0C2A">
        <w:rPr>
          <w:b/>
          <w:color w:val="000000"/>
          <w:sz w:val="22"/>
          <w:szCs w:val="22"/>
        </w:rPr>
        <w:t>4</w:t>
      </w:r>
      <w:r w:rsidRPr="005D0C2A">
        <w:rPr>
          <w:b/>
          <w:color w:val="000000"/>
          <w:sz w:val="22"/>
          <w:szCs w:val="22"/>
        </w:rPr>
        <w:t xml:space="preserve">° Edizione </w:t>
      </w:r>
    </w:p>
    <w:p w14:paraId="224B65FA" w14:textId="530BB078" w:rsidR="00C0062E" w:rsidRPr="005D0C2A" w:rsidRDefault="005D0C2A">
      <w:pPr>
        <w:ind w:firstLine="708"/>
        <w:rPr>
          <w:color w:val="000000"/>
          <w:sz w:val="22"/>
          <w:szCs w:val="22"/>
        </w:rPr>
      </w:pPr>
      <w:r w:rsidRPr="005D0C2A">
        <w:rPr>
          <w:b/>
          <w:color w:val="000000"/>
          <w:sz w:val="22"/>
          <w:szCs w:val="22"/>
        </w:rPr>
        <w:t xml:space="preserve">      “AMICI PER LA PELLE” A.S. 202</w:t>
      </w:r>
      <w:r w:rsidR="007B2C60" w:rsidRPr="005D0C2A">
        <w:rPr>
          <w:b/>
          <w:color w:val="000000"/>
          <w:sz w:val="22"/>
          <w:szCs w:val="22"/>
        </w:rPr>
        <w:t>4</w:t>
      </w:r>
      <w:r w:rsidRPr="005D0C2A">
        <w:rPr>
          <w:b/>
          <w:color w:val="000000"/>
          <w:sz w:val="22"/>
          <w:szCs w:val="22"/>
        </w:rPr>
        <w:t>/202</w:t>
      </w:r>
      <w:r w:rsidR="007B2C60" w:rsidRPr="005D0C2A">
        <w:rPr>
          <w:b/>
          <w:color w:val="000000"/>
          <w:sz w:val="22"/>
          <w:szCs w:val="22"/>
        </w:rPr>
        <w:t>5</w:t>
      </w:r>
      <w:r w:rsidRPr="005D0C2A">
        <w:rPr>
          <w:b/>
          <w:color w:val="000000"/>
          <w:sz w:val="22"/>
          <w:szCs w:val="22"/>
        </w:rPr>
        <w:t xml:space="preserve"> organizzato dal gruppo UNIC – LINEA PELLE.</w:t>
      </w:r>
    </w:p>
    <w:p w14:paraId="4193F3A6" w14:textId="30C38464" w:rsidR="00C0062E" w:rsidRPr="005D0C2A" w:rsidRDefault="005D0C2A">
      <w:pPr>
        <w:ind w:firstLine="708"/>
        <w:rPr>
          <w:color w:val="000000"/>
          <w:sz w:val="22"/>
          <w:szCs w:val="22"/>
        </w:rPr>
      </w:pPr>
      <w:r w:rsidRPr="005D0C2A">
        <w:rPr>
          <w:b/>
          <w:color w:val="000000"/>
          <w:sz w:val="22"/>
          <w:szCs w:val="22"/>
        </w:rPr>
        <w:t xml:space="preserve">        Classi indirizzo ITT sede di SOLOFRA</w:t>
      </w:r>
      <w:r w:rsidR="007B2C60" w:rsidRPr="005D0C2A">
        <w:rPr>
          <w:b/>
          <w:color w:val="000000"/>
          <w:sz w:val="22"/>
          <w:szCs w:val="22"/>
        </w:rPr>
        <w:t xml:space="preserve">  - Attività di PCTO</w:t>
      </w:r>
    </w:p>
    <w:p w14:paraId="20E9B5FC" w14:textId="57BABB55" w:rsidR="00C0062E" w:rsidRPr="005D0C2A" w:rsidRDefault="005D0C2A" w:rsidP="007B2C60">
      <w:pPr>
        <w:spacing w:after="240"/>
        <w:ind w:firstLine="708"/>
        <w:rPr>
          <w:color w:val="000000"/>
          <w:sz w:val="22"/>
          <w:szCs w:val="22"/>
          <w:u w:val="single"/>
        </w:rPr>
      </w:pPr>
      <w:r w:rsidRPr="005D0C2A">
        <w:rPr>
          <w:b/>
          <w:color w:val="000000"/>
          <w:sz w:val="22"/>
          <w:szCs w:val="22"/>
        </w:rPr>
        <w:t xml:space="preserve">         </w:t>
      </w:r>
      <w:r w:rsidRPr="005D0C2A">
        <w:rPr>
          <w:b/>
          <w:color w:val="000000"/>
          <w:sz w:val="22"/>
          <w:szCs w:val="22"/>
          <w:u w:val="single"/>
        </w:rPr>
        <w:t>INFORMATIVA</w:t>
      </w:r>
    </w:p>
    <w:p w14:paraId="40F756AB" w14:textId="36AEAEC5" w:rsidR="00C0062E" w:rsidRPr="005D0C2A" w:rsidRDefault="005D0C2A" w:rsidP="007B2C60">
      <w:pPr>
        <w:widowControl w:val="0"/>
        <w:spacing w:after="160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 xml:space="preserve">Si comunica che la scuola ha aderito all’iniziativa per visitare la </w:t>
      </w:r>
      <w:r w:rsidRPr="005D0C2A">
        <w:rPr>
          <w:b/>
          <w:color w:val="000000"/>
          <w:sz w:val="22"/>
          <w:szCs w:val="22"/>
        </w:rPr>
        <w:t>Fiera “Linea Pelle”</w:t>
      </w:r>
      <w:r w:rsidRPr="005D0C2A">
        <w:rPr>
          <w:color w:val="000000"/>
          <w:sz w:val="22"/>
          <w:szCs w:val="22"/>
        </w:rPr>
        <w:t xml:space="preserve"> nell’ambito della 1</w:t>
      </w:r>
      <w:r w:rsidR="007B2C60" w:rsidRPr="005D0C2A">
        <w:rPr>
          <w:color w:val="000000"/>
          <w:sz w:val="22"/>
          <w:szCs w:val="22"/>
        </w:rPr>
        <w:t>4</w:t>
      </w:r>
      <w:r w:rsidRPr="005D0C2A">
        <w:rPr>
          <w:color w:val="000000"/>
          <w:sz w:val="22"/>
          <w:szCs w:val="22"/>
        </w:rPr>
        <w:t xml:space="preserve">° Edizione </w:t>
      </w:r>
      <w:r w:rsidRPr="005D0C2A">
        <w:rPr>
          <w:b/>
          <w:color w:val="000000"/>
          <w:sz w:val="22"/>
          <w:szCs w:val="22"/>
        </w:rPr>
        <w:t>“AMICI PER LA PELLE” A.S. 202</w:t>
      </w:r>
      <w:r w:rsidR="007B2C60" w:rsidRPr="005D0C2A">
        <w:rPr>
          <w:b/>
          <w:color w:val="000000"/>
          <w:sz w:val="22"/>
          <w:szCs w:val="22"/>
        </w:rPr>
        <w:t>4</w:t>
      </w:r>
      <w:r w:rsidRPr="005D0C2A">
        <w:rPr>
          <w:b/>
          <w:color w:val="000000"/>
          <w:sz w:val="22"/>
          <w:szCs w:val="22"/>
        </w:rPr>
        <w:t>/202</w:t>
      </w:r>
      <w:r w:rsidR="007B2C60" w:rsidRPr="005D0C2A">
        <w:rPr>
          <w:b/>
          <w:color w:val="000000"/>
          <w:sz w:val="22"/>
          <w:szCs w:val="22"/>
        </w:rPr>
        <w:t>5</w:t>
      </w:r>
      <w:r w:rsidRPr="005D0C2A">
        <w:rPr>
          <w:color w:val="000000"/>
          <w:sz w:val="22"/>
          <w:szCs w:val="22"/>
        </w:rPr>
        <w:t xml:space="preserve"> indetto ed organizzato dal gruppo </w:t>
      </w:r>
      <w:r w:rsidRPr="005D0C2A">
        <w:rPr>
          <w:b/>
          <w:color w:val="000000"/>
          <w:sz w:val="22"/>
          <w:szCs w:val="22"/>
        </w:rPr>
        <w:t>UNIC – LINEA PELLE</w:t>
      </w:r>
      <w:r w:rsidRPr="005D0C2A">
        <w:rPr>
          <w:color w:val="000000"/>
          <w:sz w:val="22"/>
          <w:szCs w:val="22"/>
        </w:rPr>
        <w:t>.</w:t>
      </w:r>
    </w:p>
    <w:p w14:paraId="6BC4BAF4" w14:textId="2879E760" w:rsidR="00C0062E" w:rsidRPr="005D0C2A" w:rsidRDefault="005D0C2A" w:rsidP="007B2C60">
      <w:pPr>
        <w:widowControl w:val="0"/>
        <w:spacing w:after="160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>Parteciperanno all’iniziativa gli alunni dell’indirizzo ITT, articolazioni CUOIO e MODA, dell’I.S.“</w:t>
      </w:r>
      <w:r w:rsidR="007B2C60" w:rsidRPr="005D0C2A">
        <w:rPr>
          <w:color w:val="000000"/>
          <w:sz w:val="22"/>
          <w:szCs w:val="22"/>
        </w:rPr>
        <w:t>V. De Caprariis”</w:t>
      </w:r>
      <w:r w:rsidRPr="005D0C2A">
        <w:rPr>
          <w:color w:val="000000"/>
          <w:sz w:val="22"/>
          <w:szCs w:val="22"/>
        </w:rPr>
        <w:t xml:space="preserve"> debitamente autorizzati e selezionati sulla base di una graduatoria meritocratica (allegato A).</w:t>
      </w:r>
    </w:p>
    <w:p w14:paraId="754524DD" w14:textId="77777777" w:rsidR="00C0062E" w:rsidRPr="005D0C2A" w:rsidRDefault="005D0C2A" w:rsidP="007B2C60">
      <w:pPr>
        <w:widowControl w:val="0"/>
        <w:spacing w:after="160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>Gli alunni, debitamente autorizzati dai genitori, saranno accompagnati dai docenti, all’uopo individuati.</w:t>
      </w:r>
    </w:p>
    <w:p w14:paraId="78A426CC" w14:textId="71B0C94D" w:rsidR="00C0062E" w:rsidRPr="005D0C2A" w:rsidRDefault="005D0C2A" w:rsidP="007B2C60">
      <w:pPr>
        <w:widowControl w:val="0"/>
        <w:spacing w:after="160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>Il viaggio si svolgerà dal</w:t>
      </w:r>
      <w:r w:rsidRPr="005D0C2A">
        <w:rPr>
          <w:b/>
          <w:bCs/>
          <w:color w:val="000000"/>
          <w:sz w:val="22"/>
          <w:szCs w:val="22"/>
        </w:rPr>
        <w:t xml:space="preserve"> 2</w:t>
      </w:r>
      <w:r w:rsidR="00BD4E18">
        <w:rPr>
          <w:b/>
          <w:bCs/>
          <w:color w:val="000000"/>
          <w:sz w:val="22"/>
          <w:szCs w:val="22"/>
        </w:rPr>
        <w:t>6</w:t>
      </w:r>
      <w:r w:rsidRPr="005D0C2A">
        <w:rPr>
          <w:b/>
          <w:bCs/>
          <w:color w:val="000000"/>
          <w:sz w:val="22"/>
          <w:szCs w:val="22"/>
        </w:rPr>
        <w:t xml:space="preserve"> al 2</w:t>
      </w:r>
      <w:r w:rsidR="00BD4E18">
        <w:rPr>
          <w:b/>
          <w:bCs/>
          <w:color w:val="000000"/>
          <w:sz w:val="22"/>
          <w:szCs w:val="22"/>
        </w:rPr>
        <w:t xml:space="preserve">8 </w:t>
      </w:r>
      <w:r w:rsidRPr="005D0C2A">
        <w:rPr>
          <w:b/>
          <w:bCs/>
          <w:color w:val="000000"/>
          <w:sz w:val="22"/>
          <w:szCs w:val="22"/>
        </w:rPr>
        <w:t>febbraio 202</w:t>
      </w:r>
      <w:r w:rsidR="007B2C60" w:rsidRPr="005D0C2A">
        <w:rPr>
          <w:b/>
          <w:bCs/>
          <w:color w:val="000000"/>
          <w:sz w:val="22"/>
          <w:szCs w:val="22"/>
        </w:rPr>
        <w:t>5</w:t>
      </w:r>
      <w:r w:rsidRPr="005D0C2A">
        <w:rPr>
          <w:color w:val="000000"/>
          <w:sz w:val="22"/>
          <w:szCs w:val="22"/>
        </w:rPr>
        <w:t xml:space="preserve"> secondo il programma</w:t>
      </w:r>
      <w:r w:rsidR="007B2C60" w:rsidRPr="005D0C2A">
        <w:rPr>
          <w:color w:val="000000"/>
          <w:sz w:val="22"/>
          <w:szCs w:val="22"/>
        </w:rPr>
        <w:t xml:space="preserve"> indicato nella </w:t>
      </w:r>
      <w:r w:rsidR="007B2C60" w:rsidRPr="00B16ABF">
        <w:rPr>
          <w:color w:val="000000"/>
          <w:sz w:val="22"/>
          <w:szCs w:val="22"/>
        </w:rPr>
        <w:t xml:space="preserve">Circolare n. </w:t>
      </w:r>
      <w:r w:rsidR="00B16ABF">
        <w:rPr>
          <w:color w:val="000000"/>
          <w:sz w:val="22"/>
          <w:szCs w:val="22"/>
        </w:rPr>
        <w:t xml:space="preserve">129 </w:t>
      </w:r>
      <w:r w:rsidR="007B2C60" w:rsidRPr="00B16ABF">
        <w:rPr>
          <w:color w:val="000000"/>
          <w:sz w:val="22"/>
          <w:szCs w:val="22"/>
        </w:rPr>
        <w:t xml:space="preserve">del </w:t>
      </w:r>
      <w:r w:rsidR="00B16ABF">
        <w:rPr>
          <w:color w:val="000000"/>
          <w:sz w:val="22"/>
          <w:szCs w:val="22"/>
        </w:rPr>
        <w:t>20.02.2025</w:t>
      </w:r>
      <w:r w:rsidRPr="00B16ABF">
        <w:rPr>
          <w:color w:val="000000"/>
          <w:sz w:val="22"/>
          <w:szCs w:val="22"/>
        </w:rPr>
        <w:t>:</w:t>
      </w:r>
    </w:p>
    <w:p w14:paraId="1E2C9B2C" w14:textId="65C74C76" w:rsidR="00C0062E" w:rsidRPr="005D0C2A" w:rsidRDefault="005D0C2A" w:rsidP="007B2C60">
      <w:pPr>
        <w:widowControl w:val="0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 xml:space="preserve">Si fa presente che UNIC, a completamento del </w:t>
      </w:r>
      <w:r w:rsidRPr="005D0C2A">
        <w:rPr>
          <w:b/>
          <w:color w:val="000000"/>
          <w:sz w:val="22"/>
          <w:szCs w:val="22"/>
        </w:rPr>
        <w:t>Viaggio a Milano per la visita agli stand di LINEA PELLE nell’ambito della 1</w:t>
      </w:r>
      <w:r w:rsidR="007B2C60" w:rsidRPr="005D0C2A">
        <w:rPr>
          <w:b/>
          <w:color w:val="000000"/>
          <w:sz w:val="22"/>
          <w:szCs w:val="22"/>
        </w:rPr>
        <w:t>4</w:t>
      </w:r>
      <w:r w:rsidRPr="005D0C2A">
        <w:rPr>
          <w:b/>
          <w:color w:val="000000"/>
          <w:sz w:val="22"/>
          <w:szCs w:val="22"/>
        </w:rPr>
        <w:t>° Edizione  “AMICI PER LA PELLE”</w:t>
      </w:r>
      <w:r w:rsidRPr="005D0C2A">
        <w:rPr>
          <w:color w:val="000000"/>
          <w:sz w:val="22"/>
          <w:szCs w:val="22"/>
        </w:rPr>
        <w:t>, offrirà agli studenti il viaggio e i relativi pernottamenti.</w:t>
      </w:r>
    </w:p>
    <w:p w14:paraId="30499BA9" w14:textId="77777777" w:rsidR="00C0062E" w:rsidRPr="005D0C2A" w:rsidRDefault="00C0062E" w:rsidP="007B2C60">
      <w:pPr>
        <w:widowControl w:val="0"/>
        <w:rPr>
          <w:color w:val="000000"/>
          <w:sz w:val="22"/>
          <w:szCs w:val="22"/>
        </w:rPr>
      </w:pPr>
    </w:p>
    <w:p w14:paraId="12E57079" w14:textId="77777777" w:rsidR="00C0062E" w:rsidRPr="005D0C2A" w:rsidRDefault="005D0C2A" w:rsidP="007B2C60">
      <w:pPr>
        <w:widowControl w:val="0"/>
        <w:spacing w:after="160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>Il PCTO di cui all’oggetto prevede la redazione di una relazione scritta da parte degli studenti in merito all’attività svolta e saranno attribuite n.16 ore di PCTO.</w:t>
      </w:r>
    </w:p>
    <w:p w14:paraId="07188FC7" w14:textId="64F99FE0" w:rsidR="00C0062E" w:rsidRPr="005D0C2A" w:rsidRDefault="005D0C2A" w:rsidP="005D0C2A">
      <w:pPr>
        <w:spacing w:before="1"/>
        <w:ind w:right="424"/>
        <w:jc w:val="both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 xml:space="preserve">Le famiglie delle studentesse e degli studenti che parteciperanno alla </w:t>
      </w:r>
      <w:r w:rsidRPr="005D0C2A">
        <w:rPr>
          <w:b/>
          <w:color w:val="000000"/>
          <w:sz w:val="22"/>
          <w:szCs w:val="22"/>
        </w:rPr>
        <w:t>1</w:t>
      </w:r>
      <w:r w:rsidR="007B2C60" w:rsidRPr="005D0C2A">
        <w:rPr>
          <w:b/>
          <w:color w:val="000000"/>
          <w:sz w:val="22"/>
          <w:szCs w:val="22"/>
        </w:rPr>
        <w:t>4</w:t>
      </w:r>
      <w:r w:rsidRPr="005D0C2A">
        <w:rPr>
          <w:b/>
          <w:color w:val="000000"/>
          <w:sz w:val="22"/>
          <w:szCs w:val="22"/>
        </w:rPr>
        <w:t>° Edizione “Amici per la Pelle” nei giorni 2</w:t>
      </w:r>
      <w:r w:rsidR="00BD4E18">
        <w:rPr>
          <w:b/>
          <w:color w:val="000000"/>
          <w:sz w:val="22"/>
          <w:szCs w:val="22"/>
        </w:rPr>
        <w:t>6</w:t>
      </w:r>
      <w:r w:rsidR="007B2C60" w:rsidRPr="005D0C2A">
        <w:rPr>
          <w:b/>
          <w:color w:val="000000"/>
          <w:sz w:val="22"/>
          <w:szCs w:val="22"/>
        </w:rPr>
        <w:t xml:space="preserve"> </w:t>
      </w:r>
      <w:r w:rsidRPr="005D0C2A">
        <w:rPr>
          <w:b/>
          <w:color w:val="000000"/>
          <w:sz w:val="22"/>
          <w:szCs w:val="22"/>
        </w:rPr>
        <w:t>– 2</w:t>
      </w:r>
      <w:r w:rsidR="00BD4E18">
        <w:rPr>
          <w:b/>
          <w:color w:val="000000"/>
          <w:sz w:val="22"/>
          <w:szCs w:val="22"/>
        </w:rPr>
        <w:t>7</w:t>
      </w:r>
      <w:r w:rsidRPr="005D0C2A">
        <w:rPr>
          <w:b/>
          <w:color w:val="000000"/>
          <w:sz w:val="22"/>
          <w:szCs w:val="22"/>
        </w:rPr>
        <w:t xml:space="preserve"> – 2</w:t>
      </w:r>
      <w:r w:rsidR="00BD4E18">
        <w:rPr>
          <w:b/>
          <w:color w:val="000000"/>
          <w:sz w:val="22"/>
          <w:szCs w:val="22"/>
        </w:rPr>
        <w:t>8</w:t>
      </w:r>
      <w:r w:rsidRPr="005D0C2A">
        <w:rPr>
          <w:b/>
          <w:color w:val="000000"/>
          <w:sz w:val="22"/>
          <w:szCs w:val="22"/>
        </w:rPr>
        <w:t xml:space="preserve"> febbraio 202</w:t>
      </w:r>
      <w:r w:rsidR="007B2C60" w:rsidRPr="005D0C2A">
        <w:rPr>
          <w:b/>
          <w:color w:val="000000"/>
          <w:sz w:val="22"/>
          <w:szCs w:val="22"/>
        </w:rPr>
        <w:t>5</w:t>
      </w:r>
      <w:r w:rsidRPr="005D0C2A">
        <w:rPr>
          <w:color w:val="000000"/>
          <w:sz w:val="22"/>
          <w:szCs w:val="22"/>
        </w:rPr>
        <w:t xml:space="preserve">, sono invitati a rilasciare la relativa autorizzazione, allegata alla presente, requisito necessario per la partecipazione dei propri figli alle attività su esposte. </w:t>
      </w:r>
    </w:p>
    <w:p w14:paraId="54507326" w14:textId="77777777" w:rsidR="00C0062E" w:rsidRPr="005D0C2A" w:rsidRDefault="00C0062E" w:rsidP="007B2C60">
      <w:pPr>
        <w:spacing w:before="1"/>
        <w:ind w:right="148"/>
        <w:jc w:val="both"/>
        <w:rPr>
          <w:color w:val="000000"/>
          <w:sz w:val="22"/>
          <w:szCs w:val="22"/>
        </w:rPr>
      </w:pPr>
    </w:p>
    <w:p w14:paraId="2D5E58F0" w14:textId="63475615" w:rsidR="00C0062E" w:rsidRPr="005D0C2A" w:rsidRDefault="005D0C2A" w:rsidP="007B2C60">
      <w:pPr>
        <w:widowControl w:val="0"/>
        <w:ind w:right="116"/>
        <w:jc w:val="both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 xml:space="preserve">Eventuali modifiche ed integrazioni in merito al programma saranno comunicate </w:t>
      </w:r>
      <w:r w:rsidR="007B2C60" w:rsidRPr="005D0C2A">
        <w:rPr>
          <w:color w:val="000000"/>
          <w:sz w:val="22"/>
          <w:szCs w:val="22"/>
        </w:rPr>
        <w:t>ai diretti interessati.</w:t>
      </w:r>
    </w:p>
    <w:p w14:paraId="1786CAC1" w14:textId="77777777" w:rsidR="00C0062E" w:rsidRPr="005D0C2A" w:rsidRDefault="00C0062E" w:rsidP="007B2C60">
      <w:pPr>
        <w:spacing w:before="1"/>
        <w:rPr>
          <w:color w:val="000000"/>
          <w:sz w:val="22"/>
          <w:szCs w:val="22"/>
        </w:rPr>
      </w:pPr>
    </w:p>
    <w:p w14:paraId="291D003E" w14:textId="77777777" w:rsidR="00C0062E" w:rsidRPr="005D0C2A" w:rsidRDefault="005D0C2A" w:rsidP="007B2C60">
      <w:pPr>
        <w:spacing w:before="1"/>
        <w:rPr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>La presente ha valore di notifica per gli interessati.</w:t>
      </w:r>
    </w:p>
    <w:p w14:paraId="589F11DB" w14:textId="295072EF" w:rsidR="00C0062E" w:rsidRPr="005D0C2A" w:rsidRDefault="005D0C2A" w:rsidP="007B2C60">
      <w:pPr>
        <w:spacing w:before="132"/>
        <w:ind w:left="113"/>
        <w:rPr>
          <w:color w:val="000000"/>
          <w:sz w:val="22"/>
          <w:szCs w:val="22"/>
        </w:rPr>
      </w:pPr>
      <w:r w:rsidRPr="005D0C2A">
        <w:rPr>
          <w:b/>
          <w:color w:val="000000"/>
          <w:sz w:val="22"/>
          <w:szCs w:val="22"/>
        </w:rPr>
        <w:t xml:space="preserve">Atripalda, </w:t>
      </w:r>
      <w:r w:rsidR="00E410D7">
        <w:rPr>
          <w:b/>
          <w:color w:val="000000"/>
          <w:sz w:val="22"/>
          <w:szCs w:val="22"/>
        </w:rPr>
        <w:t>20</w:t>
      </w:r>
      <w:r w:rsidRPr="005D0C2A">
        <w:rPr>
          <w:b/>
          <w:sz w:val="22"/>
          <w:szCs w:val="22"/>
        </w:rPr>
        <w:t>.02.</w:t>
      </w:r>
      <w:r w:rsidRPr="005D0C2A">
        <w:rPr>
          <w:b/>
          <w:color w:val="000000"/>
          <w:sz w:val="22"/>
          <w:szCs w:val="22"/>
        </w:rPr>
        <w:t>202</w:t>
      </w:r>
      <w:r w:rsidR="007B2C60" w:rsidRPr="005D0C2A">
        <w:rPr>
          <w:b/>
          <w:color w:val="000000"/>
          <w:sz w:val="22"/>
          <w:szCs w:val="22"/>
        </w:rPr>
        <w:t>5</w:t>
      </w:r>
    </w:p>
    <w:p w14:paraId="697CD566" w14:textId="7B3C249E" w:rsidR="00C0062E" w:rsidRPr="005D0C2A" w:rsidRDefault="005D0C2A" w:rsidP="005D0C2A">
      <w:pPr>
        <w:widowControl w:val="0"/>
        <w:ind w:left="5760"/>
        <w:rPr>
          <w:color w:val="000000"/>
          <w:sz w:val="22"/>
          <w:szCs w:val="22"/>
        </w:rPr>
      </w:pPr>
      <w:r w:rsidRPr="005D0C2A">
        <w:rPr>
          <w:b/>
          <w:color w:val="000000"/>
          <w:sz w:val="22"/>
          <w:szCs w:val="22"/>
        </w:rPr>
        <w:t xml:space="preserve">     Il Dirigente Scolastico</w:t>
      </w:r>
    </w:p>
    <w:p w14:paraId="751397E6" w14:textId="333E5212" w:rsidR="00C0062E" w:rsidRPr="005D0C2A" w:rsidRDefault="005D0C2A" w:rsidP="005D0C2A">
      <w:pPr>
        <w:widowControl w:val="0"/>
        <w:ind w:left="5040" w:firstLine="720"/>
        <w:rPr>
          <w:b/>
          <w:bCs/>
          <w:color w:val="000000"/>
          <w:sz w:val="22"/>
          <w:szCs w:val="22"/>
        </w:rPr>
      </w:pPr>
      <w:r w:rsidRPr="005D0C2A">
        <w:rPr>
          <w:color w:val="000000"/>
          <w:sz w:val="22"/>
          <w:szCs w:val="22"/>
        </w:rPr>
        <w:t xml:space="preserve">  </w:t>
      </w:r>
      <w:r w:rsidRPr="005D0C2A">
        <w:rPr>
          <w:b/>
          <w:bCs/>
          <w:color w:val="000000"/>
          <w:sz w:val="22"/>
          <w:szCs w:val="22"/>
        </w:rPr>
        <w:t>prof. Antonio Spagnuolo</w:t>
      </w:r>
    </w:p>
    <w:p w14:paraId="30453CA7" w14:textId="77777777" w:rsidR="005D0C2A" w:rsidRPr="005D0C2A" w:rsidRDefault="005D0C2A" w:rsidP="005D0C2A">
      <w:pPr>
        <w:ind w:left="5381" w:right="842"/>
        <w:jc w:val="both"/>
        <w:rPr>
          <w:bCs/>
          <w:i/>
          <w:color w:val="000000"/>
          <w:sz w:val="18"/>
          <w:szCs w:val="18"/>
        </w:rPr>
      </w:pPr>
      <w:r w:rsidRPr="005D0C2A">
        <w:rPr>
          <w:bCs/>
          <w:i/>
          <w:color w:val="000000"/>
          <w:sz w:val="18"/>
          <w:szCs w:val="18"/>
        </w:rPr>
        <w:t xml:space="preserve">Firma autografa a mezzo stampa ai sensi </w:t>
      </w:r>
    </w:p>
    <w:p w14:paraId="6B34AC34" w14:textId="77777777" w:rsidR="005D0C2A" w:rsidRPr="005D0C2A" w:rsidRDefault="005D0C2A" w:rsidP="005D0C2A">
      <w:pPr>
        <w:ind w:left="5098" w:right="842" w:firstLine="283"/>
        <w:jc w:val="both"/>
        <w:rPr>
          <w:color w:val="000000"/>
          <w:sz w:val="18"/>
          <w:szCs w:val="18"/>
        </w:rPr>
      </w:pPr>
      <w:r w:rsidRPr="005D0C2A">
        <w:rPr>
          <w:bCs/>
          <w:i/>
          <w:color w:val="000000"/>
          <w:sz w:val="18"/>
          <w:szCs w:val="18"/>
        </w:rPr>
        <w:t>dell’ art. 3 comma 2 del D.Lvo n. 39/199</w:t>
      </w:r>
    </w:p>
    <w:p w14:paraId="40F33D15" w14:textId="77777777" w:rsidR="00C0062E" w:rsidRPr="005D0C2A" w:rsidRDefault="005D0C2A">
      <w:pPr>
        <w:widowControl w:val="0"/>
        <w:rPr>
          <w:b/>
          <w:bCs/>
          <w:color w:val="000000"/>
          <w:sz w:val="18"/>
          <w:szCs w:val="18"/>
        </w:rPr>
      </w:pPr>
      <w:r w:rsidRPr="005D0C2A">
        <w:rPr>
          <w:b/>
          <w:bCs/>
          <w:color w:val="000000"/>
          <w:sz w:val="18"/>
          <w:szCs w:val="18"/>
        </w:rPr>
        <w:t>Firma di entrambi i genitori</w:t>
      </w:r>
    </w:p>
    <w:p w14:paraId="6C0EDEAE" w14:textId="77777777" w:rsidR="007B2C60" w:rsidRPr="005D0C2A" w:rsidRDefault="005D0C2A">
      <w:pPr>
        <w:widowControl w:val="0"/>
        <w:rPr>
          <w:color w:val="000000"/>
          <w:sz w:val="18"/>
          <w:szCs w:val="18"/>
        </w:rPr>
      </w:pPr>
      <w:r w:rsidRPr="005D0C2A">
        <w:rPr>
          <w:color w:val="000000"/>
          <w:sz w:val="18"/>
          <w:szCs w:val="18"/>
        </w:rPr>
        <w:t xml:space="preserve">per presa visione e accettazione  </w:t>
      </w:r>
    </w:p>
    <w:p w14:paraId="4E7B2911" w14:textId="0235FBF0" w:rsidR="00C0062E" w:rsidRPr="005D0C2A" w:rsidRDefault="007B2C60">
      <w:pPr>
        <w:widowControl w:val="0"/>
        <w:rPr>
          <w:color w:val="000000"/>
          <w:sz w:val="18"/>
          <w:szCs w:val="18"/>
        </w:rPr>
      </w:pPr>
      <w:r w:rsidRPr="005D0C2A">
        <w:rPr>
          <w:color w:val="000000"/>
          <w:sz w:val="18"/>
          <w:szCs w:val="18"/>
        </w:rPr>
        <w:t>dell’informativa e della circolare</w:t>
      </w:r>
    </w:p>
    <w:p w14:paraId="65E3543B" w14:textId="77777777" w:rsidR="00C0062E" w:rsidRDefault="005D0C2A">
      <w:pPr>
        <w:widowControl w:val="0"/>
        <w:spacing w:after="24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</w:t>
      </w:r>
    </w:p>
    <w:p w14:paraId="5D233A37" w14:textId="77777777" w:rsidR="00C0062E" w:rsidRDefault="005D0C2A">
      <w:pPr>
        <w:widowControl w:val="0"/>
        <w:spacing w:after="24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</w:t>
      </w:r>
    </w:p>
    <w:p w14:paraId="33DAA35A" w14:textId="77777777" w:rsidR="00C0062E" w:rsidRPr="007B2C60" w:rsidRDefault="005D0C2A">
      <w:pPr>
        <w:widowControl w:val="0"/>
        <w:spacing w:before="56"/>
        <w:ind w:left="112"/>
        <w:rPr>
          <w:color w:val="000000"/>
          <w:sz w:val="18"/>
          <w:szCs w:val="18"/>
        </w:rPr>
      </w:pPr>
      <w:r w:rsidRPr="007B2C60">
        <w:rPr>
          <w:b/>
          <w:color w:val="000000"/>
          <w:sz w:val="18"/>
          <w:szCs w:val="18"/>
        </w:rPr>
        <w:t>NEL CASO DI FIRMA DI UN SOLO GENITORE COMPILARE ANCHE LA PARTE SOTTOSTANTE</w:t>
      </w:r>
    </w:p>
    <w:p w14:paraId="1804FD06" w14:textId="77777777" w:rsidR="00C0062E" w:rsidRPr="007B2C60" w:rsidRDefault="005D0C2A">
      <w:pPr>
        <w:spacing w:before="1" w:line="276" w:lineRule="auto"/>
        <w:ind w:left="113" w:right="148"/>
        <w:jc w:val="both"/>
        <w:rPr>
          <w:color w:val="000000"/>
          <w:sz w:val="18"/>
          <w:szCs w:val="18"/>
        </w:rPr>
      </w:pPr>
      <w:r w:rsidRPr="007B2C60">
        <w:rPr>
          <w:color w:val="000000"/>
          <w:sz w:val="18"/>
          <w:szCs w:val="18"/>
        </w:rPr>
        <w:t>Il/La</w:t>
      </w:r>
      <w:r w:rsidRPr="007B2C60">
        <w:rPr>
          <w:color w:val="000000"/>
          <w:sz w:val="18"/>
          <w:szCs w:val="18"/>
        </w:rPr>
        <w:tab/>
        <w:t>sottoscritto/a___________________________________</w:t>
      </w:r>
      <w:r w:rsidRPr="007B2C60">
        <w:rPr>
          <w:color w:val="000000"/>
          <w:sz w:val="18"/>
          <w:szCs w:val="18"/>
        </w:rPr>
        <w:tab/>
        <w:t>consapevole</w:t>
      </w:r>
      <w:r w:rsidRPr="007B2C60">
        <w:rPr>
          <w:color w:val="000000"/>
          <w:sz w:val="18"/>
          <w:szCs w:val="18"/>
        </w:rPr>
        <w:tab/>
        <w:t>delle conseguenze amministrative e penali per chi rilasci dichiarazioni mendaci, ai sensi della D.P.R. 245/2000, dichiara di aver effettuato la scelta/richiesta, in osservanza delle disposizioni sulla responsabilità genitoriale di cui agli artt. 316, 337 ter e 337 quater del codice civile, che richiedono il consenso di entrambi genitori.</w:t>
      </w:r>
    </w:p>
    <w:p w14:paraId="126B8D73" w14:textId="77777777" w:rsidR="00C0062E" w:rsidRPr="007B2C60" w:rsidRDefault="00C0062E">
      <w:pPr>
        <w:widowControl w:val="0"/>
        <w:spacing w:before="1"/>
        <w:rPr>
          <w:color w:val="000000"/>
          <w:sz w:val="18"/>
          <w:szCs w:val="18"/>
        </w:rPr>
      </w:pPr>
    </w:p>
    <w:p w14:paraId="431E2615" w14:textId="41DB4993" w:rsidR="00C0062E" w:rsidRPr="007B2C60" w:rsidRDefault="005D0C2A">
      <w:pPr>
        <w:widowControl w:val="0"/>
        <w:tabs>
          <w:tab w:val="left" w:pos="6594"/>
        </w:tabs>
        <w:ind w:left="120"/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Atripalda</w:t>
      </w:r>
      <w:r w:rsidRPr="007B2C60">
        <w:rPr>
          <w:b/>
          <w:color w:val="000000"/>
          <w:sz w:val="18"/>
          <w:szCs w:val="18"/>
        </w:rPr>
        <w:t xml:space="preserve">, </w:t>
      </w:r>
      <w:r w:rsidR="00E410D7">
        <w:rPr>
          <w:b/>
          <w:color w:val="000000"/>
          <w:sz w:val="18"/>
          <w:szCs w:val="18"/>
        </w:rPr>
        <w:t>20</w:t>
      </w:r>
      <w:r w:rsidRPr="007B2C60">
        <w:rPr>
          <w:b/>
          <w:color w:val="000000"/>
          <w:sz w:val="18"/>
          <w:szCs w:val="18"/>
        </w:rPr>
        <w:t>.02.2024</w:t>
      </w:r>
      <w:r w:rsidRPr="007B2C60">
        <w:rPr>
          <w:color w:val="000000"/>
          <w:sz w:val="18"/>
          <w:szCs w:val="18"/>
        </w:rPr>
        <w:tab/>
        <w:t xml:space="preserve">          Firma leggibile</w:t>
      </w:r>
    </w:p>
    <w:p w14:paraId="76A7BB08" w14:textId="77777777" w:rsidR="00C0062E" w:rsidRPr="007B2C60" w:rsidRDefault="005D0C2A">
      <w:pPr>
        <w:widowControl w:val="0"/>
        <w:rPr>
          <w:color w:val="000000"/>
          <w:sz w:val="18"/>
          <w:szCs w:val="18"/>
        </w:rPr>
      </w:pPr>
      <w:r w:rsidRPr="007B2C60">
        <w:rPr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37B0EE4E" wp14:editId="19B30712">
                <wp:simplePos x="0" y="0"/>
                <wp:positionH relativeFrom="column">
                  <wp:posOffset>3657600</wp:posOffset>
                </wp:positionH>
                <wp:positionV relativeFrom="paragraph">
                  <wp:posOffset>228600</wp:posOffset>
                </wp:positionV>
                <wp:extent cx="1270" cy="12700"/>
                <wp:effectExtent l="0" t="0" r="0" b="0"/>
                <wp:wrapTopAndBottom/>
                <wp:docPr id="1026" name="Freeform 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59173" y="3779365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3" h="120000" extrusionOk="0">
                              <a:moveTo>
                                <a:pt x="0" y="0"/>
                              </a:moveTo>
                              <a:lnTo>
                                <a:pt x="4053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100" style="position:absolute;left:0pt;margin-left:288pt;margin-top:18pt;height:1pt;width:0.1pt;mso-wrap-distance-bottom:0pt;mso-wrap-distance-top:0pt;z-index:251659264;v-text-anchor:middle;mso-width-relative:page;mso-height-relative:page;" filled="f" stroked="t" coordsize="4053,120000" o:gfxdata="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8Hxc09YAAAAJAQAADwAA&#10;AAAAAAABACAAAAAiAAAAZHJzL2Rvd25yZXYueG1sUEsBAhQAFAAAAAgAh07iQKWZz8WKAgAAVgUA&#10;AA4AAAAAAAAAAQAgAAAAJQEAAGRycy9lMm9Eb2MueG1sUEsFBgAAAAAGAAYAWQEAACEGAAAAAA==&#10;" path="m0,0l4053,0e">
                <v:fill on="f" focussize="0,0"/>
                <v:stroke color="#000000" joinstyle="round"/>
                <v:imagedata o:title=""/>
                <o:lock v:ext="edit" aspectratio="f"/>
                <v:textbox inset="7.1988188976378pt,7.1988188976378pt,7.1988188976378pt,7.1988188976378pt"/>
                <w10:wrap type="topAndBottom"/>
              </v:shape>
            </w:pict>
          </mc:Fallback>
        </mc:AlternateContent>
      </w:r>
    </w:p>
    <w:p w14:paraId="1BBF2615" w14:textId="77777777" w:rsidR="00C0062E" w:rsidRDefault="00C0062E">
      <w:pPr>
        <w:spacing w:before="37"/>
        <w:ind w:left="113"/>
        <w:jc w:val="center"/>
        <w:rPr>
          <w:color w:val="000000"/>
          <w:sz w:val="24"/>
          <w:szCs w:val="24"/>
        </w:rPr>
      </w:pPr>
    </w:p>
    <w:p w14:paraId="0F24B6FE" w14:textId="77777777" w:rsidR="00C0062E" w:rsidRDefault="00C0062E">
      <w:pPr>
        <w:spacing w:before="37"/>
        <w:ind w:left="113"/>
        <w:jc w:val="center"/>
        <w:rPr>
          <w:color w:val="000000"/>
          <w:sz w:val="24"/>
          <w:szCs w:val="24"/>
        </w:rPr>
      </w:pPr>
    </w:p>
    <w:p w14:paraId="0E8CED11" w14:textId="647120F4" w:rsidR="00C0062E" w:rsidRDefault="007B2C60">
      <w:pPr>
        <w:spacing w:before="37"/>
        <w:ind w:left="113"/>
        <w:jc w:val="center"/>
        <w:rPr>
          <w:color w:val="000000"/>
          <w:sz w:val="24"/>
          <w:szCs w:val="24"/>
        </w:rPr>
      </w:pPr>
      <w:r w:rsidRPr="009F14F8">
        <w:rPr>
          <w:rFonts w:ascii="Times New Roman"/>
          <w:noProof/>
          <w:lang w:eastAsia="en-US"/>
        </w:rPr>
        <w:drawing>
          <wp:inline distT="0" distB="0" distL="0" distR="0" wp14:anchorId="630A127F" wp14:editId="3DE3513D">
            <wp:extent cx="6120130" cy="1246505"/>
            <wp:effectExtent l="0" t="0" r="0" b="0"/>
            <wp:docPr id="1332632760" name="Immagine 2" descr="Immagine che contiene testo, schermata, Viso umano  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mmagine che contiene testo, schermata, Viso umano  Descrizione generata automaticamente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441BF" w14:textId="77777777" w:rsidR="00C0062E" w:rsidRDefault="00C0062E">
      <w:pPr>
        <w:spacing w:before="37"/>
        <w:ind w:left="113"/>
        <w:jc w:val="center"/>
        <w:rPr>
          <w:color w:val="000000"/>
          <w:sz w:val="24"/>
          <w:szCs w:val="24"/>
        </w:rPr>
      </w:pPr>
    </w:p>
    <w:p w14:paraId="49CB1424" w14:textId="77777777" w:rsidR="00C0062E" w:rsidRDefault="005D0C2A">
      <w:pPr>
        <w:spacing w:before="37"/>
        <w:ind w:left="113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4"/>
          <w:szCs w:val="24"/>
        </w:rPr>
        <w:t>PERCORSI PER LE COMPETENZE TRASVERSALI E PER L’ORIENTAMENTO</w:t>
      </w:r>
    </w:p>
    <w:p w14:paraId="0ED07B5A" w14:textId="5F252AF2" w:rsidR="00C0062E" w:rsidRDefault="005D0C2A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Partecipazione alla 1</w:t>
      </w:r>
      <w:r w:rsidR="001C2B1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° Edizione  “AMICI PER LA PELLE” A.S. 202</w:t>
      </w:r>
      <w:r w:rsidR="001C2B1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>/202</w:t>
      </w:r>
      <w:r w:rsidR="001C2B19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 -  UNIC – LINEA PELLE</w:t>
      </w:r>
    </w:p>
    <w:p w14:paraId="6F18F01A" w14:textId="14FAEFB7" w:rsidR="00C0062E" w:rsidRDefault="005D0C2A">
      <w:pP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Milano 2</w:t>
      </w:r>
      <w:r w:rsidR="001C2B19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-2</w:t>
      </w:r>
      <w:r w:rsidR="001C2B19">
        <w:rPr>
          <w:b/>
          <w:color w:val="000000"/>
          <w:sz w:val="24"/>
          <w:szCs w:val="24"/>
        </w:rPr>
        <w:t>7</w:t>
      </w:r>
      <w:r>
        <w:rPr>
          <w:b/>
          <w:color w:val="000000"/>
          <w:sz w:val="24"/>
          <w:szCs w:val="24"/>
        </w:rPr>
        <w:t>-2</w:t>
      </w:r>
      <w:r w:rsidR="001C2B19">
        <w:rPr>
          <w:b/>
          <w:color w:val="000000"/>
          <w:sz w:val="24"/>
          <w:szCs w:val="24"/>
        </w:rPr>
        <w:t>8</w:t>
      </w:r>
      <w:r>
        <w:rPr>
          <w:b/>
          <w:color w:val="000000"/>
          <w:sz w:val="24"/>
          <w:szCs w:val="24"/>
        </w:rPr>
        <w:t xml:space="preserve"> Febbraio 202</w:t>
      </w:r>
      <w:r w:rsidR="001C2B19">
        <w:rPr>
          <w:b/>
          <w:color w:val="000000"/>
          <w:sz w:val="24"/>
          <w:szCs w:val="24"/>
        </w:rPr>
        <w:t>5</w:t>
      </w:r>
    </w:p>
    <w:p w14:paraId="2AC00F6E" w14:textId="77777777" w:rsidR="00C0062E" w:rsidRDefault="00C0062E">
      <w:pPr>
        <w:ind w:left="113"/>
        <w:jc w:val="center"/>
        <w:rPr>
          <w:color w:val="000000"/>
          <w:sz w:val="28"/>
          <w:szCs w:val="28"/>
        </w:rPr>
      </w:pPr>
    </w:p>
    <w:p w14:paraId="251CBDB6" w14:textId="77777777" w:rsidR="00C0062E" w:rsidRDefault="005D0C2A">
      <w:pPr>
        <w:ind w:left="11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AUTORIZZAZIONE</w:t>
      </w:r>
    </w:p>
    <w:p w14:paraId="5AA6C549" w14:textId="77777777" w:rsidR="00C0062E" w:rsidRDefault="00C0062E">
      <w:pPr>
        <w:ind w:left="113"/>
        <w:jc w:val="center"/>
        <w:rPr>
          <w:color w:val="000000"/>
          <w:sz w:val="28"/>
          <w:szCs w:val="28"/>
        </w:rPr>
      </w:pPr>
    </w:p>
    <w:p w14:paraId="4AEB5703" w14:textId="77777777" w:rsidR="00C0062E" w:rsidRDefault="005D0C2A">
      <w:pPr>
        <w:spacing w:before="1" w:line="267" w:lineRule="auto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 ……………………………………………. nella qualità di genitore dell’alunno ……………………………………….</w:t>
      </w:r>
    </w:p>
    <w:p w14:paraId="4175F198" w14:textId="730EEC42" w:rsidR="00C0062E" w:rsidRDefault="005D0C2A">
      <w:pPr>
        <w:tabs>
          <w:tab w:val="left" w:pos="7629"/>
        </w:tabs>
        <w:spacing w:line="267" w:lineRule="auto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frequentante la classe </w:t>
      </w:r>
      <w:r>
        <w:rPr>
          <w:b/>
          <w:color w:val="000000"/>
          <w:sz w:val="22"/>
          <w:szCs w:val="22"/>
        </w:rPr>
        <w:t xml:space="preserve">_______ </w:t>
      </w:r>
      <w:r>
        <w:rPr>
          <w:color w:val="000000"/>
          <w:sz w:val="22"/>
          <w:szCs w:val="22"/>
        </w:rPr>
        <w:t>sez.</w:t>
      </w:r>
      <w:r>
        <w:rPr>
          <w:b/>
          <w:color w:val="000000"/>
          <w:sz w:val="22"/>
          <w:szCs w:val="22"/>
        </w:rPr>
        <w:t>_____</w:t>
      </w:r>
      <w:r>
        <w:rPr>
          <w:color w:val="000000"/>
          <w:sz w:val="22"/>
          <w:szCs w:val="22"/>
        </w:rPr>
        <w:t xml:space="preserve"> Indirizzo </w:t>
      </w:r>
      <w:r>
        <w:rPr>
          <w:b/>
          <w:color w:val="000000"/>
          <w:sz w:val="22"/>
          <w:szCs w:val="22"/>
        </w:rPr>
        <w:t>______</w:t>
      </w:r>
      <w:r>
        <w:rPr>
          <w:color w:val="000000"/>
          <w:sz w:val="22"/>
          <w:szCs w:val="22"/>
        </w:rPr>
        <w:t xml:space="preserve"> sede di SOLOFRA dell’I.S.V. De Caprariis</w:t>
      </w:r>
    </w:p>
    <w:p w14:paraId="64C23673" w14:textId="77777777" w:rsidR="00C0062E" w:rsidRDefault="005D0C2A">
      <w:pPr>
        <w:ind w:right="-1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14:paraId="09AFB8A4" w14:textId="77777777" w:rsidR="00C0062E" w:rsidRDefault="005D0C2A">
      <w:pPr>
        <w:numPr>
          <w:ilvl w:val="0"/>
          <w:numId w:val="1"/>
        </w:numPr>
        <w:tabs>
          <w:tab w:val="left" w:pos="834"/>
        </w:tabs>
        <w:spacing w:before="1"/>
        <w:ind w:left="833" w:hanging="36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 programma dell’uscita didattica e di accettarlo senza riserve;</w:t>
      </w:r>
    </w:p>
    <w:p w14:paraId="354B1D68" w14:textId="77777777" w:rsidR="00C0062E" w:rsidRDefault="005D0C2A">
      <w:pPr>
        <w:numPr>
          <w:ilvl w:val="0"/>
          <w:numId w:val="1"/>
        </w:numPr>
        <w:tabs>
          <w:tab w:val="left" w:pos="834"/>
        </w:tabs>
        <w:spacing w:before="1" w:line="268" w:lineRule="auto"/>
        <w:ind w:left="833" w:hanging="36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figlio non soffre di allergie e/o intolleranze alimentari. Se del caso specificare l’allergia o indicare</w:t>
      </w:r>
      <w:r>
        <w:rPr>
          <w:color w:val="000000"/>
          <w:sz w:val="22"/>
          <w:szCs w:val="22"/>
        </w:rPr>
        <w:tab/>
        <w:t>di</w:t>
      </w:r>
      <w:r>
        <w:rPr>
          <w:color w:val="000000"/>
          <w:sz w:val="22"/>
          <w:szCs w:val="22"/>
        </w:rPr>
        <w:tab/>
        <w:t>seguito</w:t>
      </w:r>
      <w:r>
        <w:rPr>
          <w:color w:val="000000"/>
          <w:sz w:val="22"/>
          <w:szCs w:val="22"/>
        </w:rPr>
        <w:tab/>
        <w:t>eventuali</w:t>
      </w:r>
      <w:r>
        <w:rPr>
          <w:color w:val="000000"/>
          <w:sz w:val="22"/>
          <w:szCs w:val="22"/>
        </w:rPr>
        <w:tab/>
        <w:t>patologie</w:t>
      </w:r>
      <w:r>
        <w:rPr>
          <w:color w:val="000000"/>
          <w:sz w:val="22"/>
          <w:szCs w:val="22"/>
        </w:rPr>
        <w:tab/>
        <w:t>che</w:t>
      </w:r>
      <w:r>
        <w:rPr>
          <w:color w:val="000000"/>
          <w:sz w:val="22"/>
          <w:szCs w:val="22"/>
        </w:rPr>
        <w:tab/>
        <w:t>richiedono</w:t>
      </w:r>
      <w:r>
        <w:rPr>
          <w:color w:val="000000"/>
          <w:sz w:val="22"/>
          <w:szCs w:val="22"/>
        </w:rPr>
        <w:tab/>
        <w:t>particolare</w:t>
      </w:r>
      <w:r>
        <w:rPr>
          <w:color w:val="000000"/>
          <w:sz w:val="22"/>
          <w:szCs w:val="22"/>
        </w:rPr>
        <w:tab/>
        <w:t>attenzione ……………………………………………………………..;</w:t>
      </w:r>
    </w:p>
    <w:p w14:paraId="1DB3F09B" w14:textId="77777777" w:rsidR="00C0062E" w:rsidRDefault="005D0C2A">
      <w:pPr>
        <w:numPr>
          <w:ilvl w:val="0"/>
          <w:numId w:val="2"/>
        </w:numPr>
        <w:tabs>
          <w:tab w:val="left" w:pos="834"/>
        </w:tabs>
        <w:spacing w:line="279" w:lineRule="auto"/>
        <w:ind w:left="833" w:hanging="36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sensibilizzato il/la figlio/a al rispetto delle seguenti norme di comportamento:</w:t>
      </w:r>
    </w:p>
    <w:p w14:paraId="1B222B46" w14:textId="77777777" w:rsidR="00C0062E" w:rsidRDefault="005D0C2A">
      <w:pPr>
        <w:numPr>
          <w:ilvl w:val="0"/>
          <w:numId w:val="2"/>
        </w:numPr>
        <w:tabs>
          <w:tab w:val="left" w:pos="834"/>
        </w:tabs>
        <w:ind w:left="833" w:hanging="36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ciascun partecipante è tenuto alla scrupolosa osservanza delle direttive impartite dal responsabile dell’uscita didattica e degli accompagnatori;</w:t>
      </w:r>
    </w:p>
    <w:p w14:paraId="08E2E26B" w14:textId="77777777" w:rsidR="00C0062E" w:rsidRDefault="005D0C2A">
      <w:pPr>
        <w:numPr>
          <w:ilvl w:val="0"/>
          <w:numId w:val="3"/>
        </w:numPr>
        <w:tabs>
          <w:tab w:val="left" w:pos="834"/>
        </w:tabs>
        <w:ind w:left="833" w:right="150" w:hanging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ciascun partecipante al viaggio è tenuto ad osservare un contegno corretto e rispettoso nei confronti di terzi, accompagnatori e compagni e ad astenersi dal commettere atti suscettibili di arrecare danni a cose o alle persone in ogni momento del viaggio.</w:t>
      </w:r>
    </w:p>
    <w:p w14:paraId="0314C903" w14:textId="77777777" w:rsidR="00C0062E" w:rsidRDefault="005D0C2A">
      <w:pPr>
        <w:spacing w:before="2"/>
        <w:ind w:left="113" w:right="1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Ogni comportamento contrario alle prescrizioni che precedono o comunque ritenuto, a insindacabile giudizio del responsabile del viaggio, gravemente lesivo delle elementari norme di civiltà, sarà sanzionato.</w:t>
      </w:r>
    </w:p>
    <w:p w14:paraId="4F703D06" w14:textId="77777777" w:rsidR="00C0062E" w:rsidRDefault="005D0C2A">
      <w:pPr>
        <w:spacing w:before="2"/>
        <w:ind w:left="113" w:right="14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sottoscritto, pertanto, stante quanto sopra dichiarato e presa visione della comunicazione debitamente sottoscritta</w:t>
      </w:r>
    </w:p>
    <w:p w14:paraId="1FE1ED38" w14:textId="77777777" w:rsidR="00C0062E" w:rsidRDefault="005D0C2A">
      <w:pPr>
        <w:spacing w:before="2"/>
        <w:ind w:right="-1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AUTORIZZA</w:t>
      </w:r>
    </w:p>
    <w:p w14:paraId="39564640" w14:textId="43FDC00F" w:rsidR="00C0062E" w:rsidRDefault="005D0C2A">
      <w:pPr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Il/la proprio/a figlio/a a partecipare dal 2</w:t>
      </w:r>
      <w:r w:rsidR="00BD4E18">
        <w:rPr>
          <w:color w:val="000000"/>
          <w:sz w:val="22"/>
          <w:szCs w:val="22"/>
        </w:rPr>
        <w:t>6</w:t>
      </w:r>
      <w:r>
        <w:rPr>
          <w:color w:val="000000"/>
          <w:sz w:val="22"/>
          <w:szCs w:val="22"/>
        </w:rPr>
        <w:t xml:space="preserve"> al 2</w:t>
      </w:r>
      <w:r w:rsidR="00BD4E18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Febbraio 2025 alle  attività esposte in narrativa</w:t>
      </w:r>
    </w:p>
    <w:p w14:paraId="3DD1D4F9" w14:textId="77777777" w:rsidR="00C0062E" w:rsidRDefault="005D0C2A">
      <w:pPr>
        <w:ind w:right="-1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MANLEVA</w:t>
      </w:r>
    </w:p>
    <w:p w14:paraId="35E4387D" w14:textId="77777777" w:rsidR="00C0062E" w:rsidRDefault="005D0C2A">
      <w:pPr>
        <w:spacing w:before="1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scuola da ogni responsabilità derivante da inosservanza delle istruzioni in materia.</w:t>
      </w:r>
    </w:p>
    <w:p w14:paraId="0F57D9B2" w14:textId="77777777" w:rsidR="00C0062E" w:rsidRDefault="005D0C2A">
      <w:pPr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particolare, gli studenti dovranno attenersi alle regole di condotta stabilite dal regolamento di Istituto e alle istruzioni improntate ai criteri di prudenza e di diligenza impartite dai docenti all’uopo nominati</w:t>
      </w:r>
    </w:p>
    <w:p w14:paraId="384743AD" w14:textId="77777777" w:rsidR="00C0062E" w:rsidRDefault="005D0C2A">
      <w:pPr>
        <w:spacing w:before="1"/>
        <w:ind w:right="140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DICHIARA</w:t>
      </w:r>
    </w:p>
    <w:p w14:paraId="20FC1EAA" w14:textId="77777777" w:rsidR="00C0062E" w:rsidRDefault="005D0C2A">
      <w:pPr>
        <w:spacing w:line="267" w:lineRule="auto"/>
        <w:ind w:left="113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 aver preso visione dell’informativa allegata alla presente come atto autorizzativo dell’uscita.</w:t>
      </w:r>
    </w:p>
    <w:p w14:paraId="033118EF" w14:textId="77777777" w:rsidR="00C0062E" w:rsidRDefault="00C0062E">
      <w:pPr>
        <w:tabs>
          <w:tab w:val="left" w:pos="9786"/>
        </w:tabs>
        <w:ind w:left="4769" w:right="110" w:firstLine="326"/>
        <w:rPr>
          <w:color w:val="000000"/>
          <w:sz w:val="22"/>
          <w:szCs w:val="22"/>
        </w:rPr>
      </w:pPr>
    </w:p>
    <w:p w14:paraId="0D962CA5" w14:textId="77777777" w:rsidR="00C0062E" w:rsidRDefault="005D0C2A">
      <w:pPr>
        <w:tabs>
          <w:tab w:val="left" w:pos="9786"/>
        </w:tabs>
        <w:spacing w:after="240"/>
        <w:ind w:left="4678" w:right="110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Firma del genitore____________________________ </w:t>
      </w:r>
    </w:p>
    <w:p w14:paraId="553B62AD" w14:textId="77777777" w:rsidR="00C0062E" w:rsidRDefault="005D0C2A">
      <w:pPr>
        <w:tabs>
          <w:tab w:val="left" w:pos="9786"/>
        </w:tabs>
        <w:spacing w:after="240"/>
        <w:ind w:left="4536" w:right="110" w:firstLine="141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Firma del genitore </w:t>
      </w:r>
      <w:r>
        <w:rPr>
          <w:color w:val="000000"/>
          <w:sz w:val="22"/>
          <w:szCs w:val="22"/>
          <w:u w:val="single"/>
        </w:rPr>
        <w:t xml:space="preserve"> ___________________________</w:t>
      </w:r>
    </w:p>
    <w:p w14:paraId="6245622F" w14:textId="77777777" w:rsidR="00C0062E" w:rsidRDefault="00C0062E">
      <w:pPr>
        <w:spacing w:before="6"/>
        <w:rPr>
          <w:color w:val="000000"/>
          <w:sz w:val="17"/>
          <w:szCs w:val="17"/>
        </w:rPr>
      </w:pPr>
    </w:p>
    <w:p w14:paraId="1AD48F07" w14:textId="77777777" w:rsidR="00C0062E" w:rsidRDefault="005D0C2A">
      <w:pPr>
        <w:spacing w:before="56"/>
        <w:ind w:left="11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Dichiarazione da rilasciare in caso di firma di un solo genitore:</w:t>
      </w:r>
    </w:p>
    <w:p w14:paraId="677FACDF" w14:textId="77777777" w:rsidR="00C0062E" w:rsidRDefault="005D0C2A">
      <w:pPr>
        <w:tabs>
          <w:tab w:val="left" w:pos="5209"/>
        </w:tabs>
        <w:ind w:left="113" w:right="15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sottoscritto</w:t>
      </w:r>
      <w:r>
        <w:rPr>
          <w:color w:val="000000"/>
          <w:sz w:val="22"/>
          <w:szCs w:val="22"/>
          <w:u w:val="single"/>
        </w:rPr>
        <w:tab/>
      </w:r>
      <w:r>
        <w:rPr>
          <w:color w:val="000000"/>
          <w:sz w:val="22"/>
          <w:szCs w:val="22"/>
        </w:rPr>
        <w:t>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2817E318" w14:textId="77777777" w:rsidR="00C0062E" w:rsidRDefault="00C0062E">
      <w:pPr>
        <w:spacing w:before="11"/>
        <w:rPr>
          <w:color w:val="000000"/>
          <w:sz w:val="21"/>
          <w:szCs w:val="21"/>
        </w:rPr>
      </w:pPr>
    </w:p>
    <w:p w14:paraId="376FE1C4" w14:textId="77777777" w:rsidR="00C0062E" w:rsidRDefault="005D0C2A">
      <w:pPr>
        <w:ind w:left="4678" w:right="150" w:firstLine="75"/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>Firma del genitore____________________________</w:t>
      </w:r>
    </w:p>
    <w:sectPr w:rsidR="00C0062E" w:rsidSect="007B2C60">
      <w:pgSz w:w="11906" w:h="16838"/>
      <w:pgMar w:top="142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F092B84"/>
    <w:multiLevelType w:val="multilevel"/>
    <w:tmpl w:val="CF092B8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num w:numId="1" w16cid:durableId="1159349499">
    <w:abstractNumId w:val="1"/>
  </w:num>
  <w:num w:numId="2" w16cid:durableId="1448543057">
    <w:abstractNumId w:val="0"/>
  </w:num>
  <w:num w:numId="3" w16cid:durableId="12117231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62E"/>
    <w:rsid w:val="001C2B19"/>
    <w:rsid w:val="004A1B13"/>
    <w:rsid w:val="005D0C2A"/>
    <w:rsid w:val="007B2C60"/>
    <w:rsid w:val="00802F72"/>
    <w:rsid w:val="00A14281"/>
    <w:rsid w:val="00AF3B60"/>
    <w:rsid w:val="00B16ABF"/>
    <w:rsid w:val="00B45131"/>
    <w:rsid w:val="00B651DD"/>
    <w:rsid w:val="00B70F46"/>
    <w:rsid w:val="00BD4E18"/>
    <w:rsid w:val="00C0062E"/>
    <w:rsid w:val="00E410D7"/>
    <w:rsid w:val="0229504D"/>
    <w:rsid w:val="180D083D"/>
    <w:rsid w:val="30486C06"/>
    <w:rsid w:val="447B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F533723"/>
  <w15:docId w15:val="{0FF8FF89-FAD3-4B5F-9D46-07B26BB5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e1">
    <w:name w:val="Normale1"/>
    <w:pPr>
      <w:suppressAutoHyphens/>
      <w:spacing w:after="160" w:line="259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character" w:customStyle="1" w:styleId="Carpredefinitoparagrafo1">
    <w:name w:val="Car. predefinito paragrafo1"/>
    <w:qFormat/>
    <w:rPr>
      <w:w w:val="100"/>
      <w:position w:val="-1"/>
      <w:vertAlign w:val="baseline"/>
      <w:cs w:val="0"/>
    </w:rPr>
  </w:style>
  <w:style w:type="table" w:customStyle="1" w:styleId="Tabellanormale1">
    <w:name w:val="Tabella normale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ssunaspaziatura1">
    <w:name w:val="Nessuna spaziatura1"/>
    <w:qFormat/>
    <w:pPr>
      <w:suppressAutoHyphens/>
      <w:spacing w:line="1" w:lineRule="atLeast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table" w:customStyle="1" w:styleId="Style14">
    <w:name w:val="_Style 14"/>
    <w:basedOn w:val="TableNormal1"/>
    <w:qFormat/>
    <w:tblPr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01eKjD8Umz6f2wtM0xAxdQYZRQ==">AMUW2mXxVPi8yRcw6hY77i+5N0ZOK+DGcD+yeCAoOR9XMYL+vd5Wh8ZHtWlkrTNM61u1ApWhF4qUOASY1o+f5pf+NeR4er/ViUuGOXVneSkZvUenwNO4Nw8=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notebook13</dc:creator>
  <cp:lastModifiedBy>Liceo De Capraris</cp:lastModifiedBy>
  <cp:revision>3</cp:revision>
  <dcterms:created xsi:type="dcterms:W3CDTF">2025-02-20T08:24:00Z</dcterms:created>
  <dcterms:modified xsi:type="dcterms:W3CDTF">2025-02-20T11:21:00Z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E29F8DA76C444D42A31A751B1C8AB708_12</vt:lpwstr>
  </property>
</Properties>
</file>